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热歌精选钢琴弹唱  第2季  我是歌手篇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热歌精选钢琴弹唱  第2季  我是歌手篇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本书出售、求购地址：https://www.jiaokey.com/book/detail/14167566.html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关键词搜索：https://www.jiaokey.com/tag/热歌精选钢琴弹唱  第2季  我是歌手篇.html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