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体育社会组织建设与管理</w:t>
      </w:r>
    </w:p>
    <w:p>
      <w:r>
        <w:rPr>
          <w:rFonts w:ascii="宋体" w:hAnsi="宋体" w:eastAsia="宋体"/>
          <w:sz w:val="24"/>
        </w:rPr>
        <w:t>王凯珍，汪流，戴俭慧主编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体育社会组织建设与管理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王凯珍，汪流，戴俭慧主编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本书出售、求购地址：https://www.jiaokey.com/book/detail/14167534.html</w:t>
      </w:r>
    </w:p>
    <w:p>
      <w:r>
        <w:t>更多相关图书推荐：https://www.jiaokey.com</w:t>
      </w:r>
    </w:p>
    <w:p>
      <w:r>
        <w:t>王凯珍，汪流，戴俭慧主编 其他作品：https://www.jiaokey.com/tag/王凯珍，汪流，戴俭慧主编.html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关键词搜索：https://www.jiaokey.com/tag/体育社会组织建设与管理.html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