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南方三年游击战争卷  3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总页数：1660</w:t>
      </w:r>
    </w:p>
    <w:p>
      <w:r>
        <w:t>更多请访问教客网: www.jiaokey.com</w:t>
      </w:r>
    </w:p>
    <w:p>
      <w:r>
        <w:t>红军长征纪实丛书  南方三年游击战争卷  3 评论地址：https://www.jiaokey.com/book/detail/14167531.html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