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红军长征纪实丛书  日记卷  1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红军长征纪实丛书  日记卷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本书出售、求购地址：https://www.jiaokey.com/book/detail/14167521.html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关键词搜索：https://www.jiaokey.com/tag/红军长征纪实丛书  日记卷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