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红二十五军卷  1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红军长征纪实丛书  红二十五军卷  1 评论地址：https://www.jiaokey.com/book/detail/14167512.html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