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书名：西洋镜  一个德国飞行员镜头下的中国1933-1936</w:t>
      </w:r>
    </w:p>
    <w:p>
      <w:r>
        <w:t>作者：（德）格拉夫·楚·卡斯特摄影；赵省伟编译</w:t>
      </w:r>
    </w:p>
    <w:p>
      <w:r>
        <w:t>出版社：北京:台海出版社,2017.02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西洋镜  一个德国飞行员镜头下的中国1933-1936 评论地址：https://www.jiaokey.com/book/detail/14167493.html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