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新发展理念引领新江苏建设  2016年江苏省政府决策咨询研究重点课题成果汇编</w:t>
      </w:r>
    </w:p>
    <w:p>
      <w:r>
        <w:rPr>
          <w:rFonts w:ascii="宋体" w:hAnsi="宋体" w:eastAsia="宋体"/>
          <w:sz w:val="24"/>
        </w:rPr>
        <w:t>郑焱主编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新发展理念引领新江苏建设  2016年江苏省政府决策咨询研究重点课题成果汇编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本书出售、求购地址：https://www.jiaokey.com/book/detail/14167465.html</w:t>
      </w:r>
    </w:p>
    <w:p>
      <w:r>
        <w:t>更多相关图书推荐：https://www.jiaokey.com</w:t>
      </w:r>
    </w:p>
    <w:p>
      <w:r>
        <w:t>郑焱主编 其他作品：https://www.jiaokey.com/tag/郑焱主编.html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关键词搜索：https://www.jiaokey.com/tag/新发展理念引领新江苏建设  2016年江苏省政府决策咨询研究重点课题成果汇编.html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