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中国风唯美人像摄影与后期独家秘籍</w:t>
      </w:r>
    </w:p>
    <w:p>
      <w:r>
        <w:rPr>
          <w:rFonts w:ascii="宋体" w:hAnsi="宋体" w:eastAsia="宋体"/>
          <w:sz w:val="24"/>
        </w:rPr>
        <w:t>不可说（杜小聪）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中国风唯美人像摄影与后期独家秘籍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不可说（杜小聪）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本书出售、求购地址：https://www.jiaokey.com/book/detail/14167455.html</w:t>
      </w:r>
    </w:p>
    <w:p>
      <w:r>
        <w:t>更多相关图书推荐：https://www.jiaokey.com</w:t>
      </w:r>
    </w:p>
    <w:p>
      <w:r>
        <w:t>不可说（杜小聪） 其他作品：https://www.jiaokey.com/tag/不可说（杜小聪）.html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关键词搜索：https://www.jiaokey.com/tag/中国风唯美人像摄影与后期独家秘籍.html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