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巴蜀方志艺文篇目汇录索引</w:t>
      </w:r>
    </w:p>
    <w:p>
      <w:r>
        <w:rPr>
          <w:rFonts w:ascii="宋体" w:hAnsi="宋体" w:eastAsia="宋体"/>
          <w:sz w:val="24"/>
        </w:rPr>
        <w:t>杨世明，文航生主编；王胜明，杨敏，陈云芊副主编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巴蜀方志艺文篇目汇录索引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杨世明，文航生主编；王胜明，杨敏，陈云芊副主编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本书出售、求购地址：https://www.jiaokey.com/book/detail/14167450.html</w:t>
      </w:r>
    </w:p>
    <w:p>
      <w:r>
        <w:t>更多相关图书推荐：https://www.jiaokey.com</w:t>
      </w:r>
    </w:p>
    <w:p>
      <w:r>
        <w:t>杨世明，文航生主编；王胜明，杨敏，陈云芊副主编 其他作品：https://www.jiaokey.com/tag/杨世明，文航生主编；王胜明，杨敏，陈云芊副主编.html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关键词搜索：https://www.jiaokey.com/tag/巴蜀方志艺文篇目汇录索引.html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