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书名：到彼岸赏月  《金刚经》的智慧</w:t>
      </w:r>
    </w:p>
    <w:p>
      <w:r>
        <w:t>作者：潘麟著</w:t>
      </w:r>
    </w:p>
    <w:p>
      <w:r>
        <w:t>出版社：北京:五洲传播出版社,2017.01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到彼岸赏月  《金刚经》的智慧 评论地址：https://www.jiaokey.com/book/detail/14167445.html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