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创作个案研究  秦皇扫六合  “三名工程”创作实</w:t>
      </w:r>
    </w:p>
    <w:p>
      <w:r>
        <w:rPr>
          <w:rFonts w:ascii="宋体" w:hAnsi="宋体" w:eastAsia="宋体"/>
          <w:sz w:val="24"/>
        </w:rPr>
        <w:t>周俊杰著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创作个案研究  秦皇扫六合  “三名工程”创作实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本书出售、求购地址：https://www.jiaokey.com/book/detail/14167423.html</w:t>
      </w:r>
    </w:p>
    <w:p>
      <w:r>
        <w:t>更多相关图书推荐：https://www.jiaokey.com</w:t>
      </w:r>
    </w:p>
    <w:p>
      <w:r>
        <w:t>周俊杰著 其他作品：https://www.jiaokey.com/tag/周俊杰著.html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关键词搜索：https://www.jiaokey.com/tag/创作个案研究  秦皇扫六合  “三名工程”创作实.html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