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书名：蕅益大师全集  18  杂著  忏仪</w:t>
      </w:r>
    </w:p>
    <w:p>
      <w:r>
        <w:t>作者：（明）蕅益智旭撰；明学主编</w:t>
      </w:r>
    </w:p>
    <w:p>
      <w:r>
        <w:t>出版社：成都:巴蜀书社,2014.11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蕅益大师全集  18  杂著  忏仪 评论地址：https://www.jiaokey.com/book/detail/14167417.html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