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中国民俗文化志  北京·平谷区卷</w:t>
      </w:r>
    </w:p>
    <w:p>
      <w:r>
        <w:rPr>
          <w:rFonts w:ascii="宋体" w:hAnsi="宋体" w:eastAsia="宋体"/>
          <w:sz w:val="24"/>
        </w:rPr>
        <w:t>北京市文学艺术界联合会编；刘铁梁主编；毛晓帅副主编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中国民俗文化志  北京·平谷区卷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北京市文学艺术界联合会编；刘铁梁主编；毛晓帅副主编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本书出售、求购地址：https://www.jiaokey.com/book/detail/14167414.html</w:t>
      </w:r>
    </w:p>
    <w:p>
      <w:r>
        <w:t>更多相关图书推荐：https://www.jiaokey.com</w:t>
      </w:r>
    </w:p>
    <w:p>
      <w:r>
        <w:t>北京市文学艺术界联合会编；刘铁梁主编；毛晓帅副主编 其他作品：https://www.jiaokey.com/tag/北京市文学艺术界联合会编；刘铁梁主编；毛晓帅副主编.html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关键词搜索：https://www.jiaokey.com/tag/中国民俗文化志  北京·平谷区卷.html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