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潮涌珠江口  新沙井人口述史</w:t>
      </w:r>
    </w:p>
    <w:p>
      <w:r>
        <w:rPr>
          <w:rFonts w:ascii="宋体" w:hAnsi="宋体" w:eastAsia="宋体"/>
          <w:sz w:val="24"/>
        </w:rPr>
        <w:t>邓建新等口述；大道撰写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潮涌珠江口  新沙井人口述史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邓建新等口述；大道撰写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本书出售、求购地址：https://www.jiaokey.com/book/detail/14167403.html</w:t>
      </w:r>
    </w:p>
    <w:p>
      <w:r>
        <w:t>更多相关图书推荐：https://www.jiaokey.com</w:t>
      </w:r>
    </w:p>
    <w:p>
      <w:r>
        <w:t>邓建新等口述；大道撰写 其他作品：https://www.jiaokey.com/tag/邓建新等口述；大道撰写.html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关键词搜索：https://www.jiaokey.com/tag/潮涌珠江口  新沙井人口述史.html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