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书名：相思在马丘比丘  跨越半个地球的南美之旅</w:t>
      </w:r>
    </w:p>
    <w:p>
      <w:r>
        <w:t>作者：余义林著</w:t>
      </w:r>
    </w:p>
    <w:p>
      <w:r>
        <w:t>出版社：北京:东方出版社,2017.03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相思在马丘比丘  跨越半个地球的南美之旅 评论地址：https://www.jiaokey.com/book/detail/14167399.html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