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美国心脏康复和二级预防项目指南</w:t>
      </w:r>
    </w:p>
    <w:p>
      <w:r>
        <w:rPr>
          <w:rFonts w:ascii="宋体" w:hAnsi="宋体" w:eastAsia="宋体"/>
          <w:sz w:val="24"/>
        </w:rPr>
        <w:t>美国心肺康复协会组编；周明成，洪怡主译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美国心脏康复和二级预防项目指南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美国心肺康复协会组编；周明成，洪怡主译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本书出售、求购地址：https://www.jiaokey.com/book/detail/14167391.html</w:t>
      </w:r>
    </w:p>
    <w:p>
      <w:r>
        <w:t>更多相关图书推荐：https://www.jiaokey.com</w:t>
      </w:r>
    </w:p>
    <w:p>
      <w:r>
        <w:t>美国心肺康复协会组编；周明成，洪怡主译 其他作品：https://www.jiaokey.com/tag/美国心肺康复协会组编；周明成，洪怡主译.html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关键词搜索：https://www.jiaokey.com/tag/美国心脏康复和二级预防项目指南.html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