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1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中华大典  工业典  近代工业分典  1 评论地址：https://www.jiaokey.com/book/detail/14167383.html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