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汇通天下  香港如何连结中国与世界</w:t>
      </w:r>
    </w:p>
    <w:p>
      <w:r>
        <w:rPr>
          <w:rFonts w:ascii="宋体" w:hAnsi="宋体" w:eastAsia="宋体"/>
          <w:sz w:val="24"/>
        </w:rPr>
        <w:t>郑宏泰，陆观豪著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汇通天下  香港如何连结中国与世界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郑宏泰，陆观豪著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本书出售、求购地址：https://www.jiaokey.com/book/detail/14167348.html</w:t>
      </w:r>
    </w:p>
    <w:p>
      <w:r>
        <w:t>更多相关图书推荐：https://www.jiaokey.com</w:t>
      </w:r>
    </w:p>
    <w:p>
      <w:r>
        <w:t>郑宏泰，陆观豪著 其他作品：https://www.jiaokey.com/tag/郑宏泰，陆观豪著.html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关键词搜索：https://www.jiaokey.com/tag/汇通天下  香港如何连结中国与世界.html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