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书名：苏轼黄州寒食诗帖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苏轼黄州寒食诗帖  中国历代名家名品集萃 评论地址：https://www.jiaokey.com/book/detail/14167322.html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