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书名：赵孟俯洛神赋  中国历代名家名品集萃</w:t>
      </w:r>
    </w:p>
    <w:p>
      <w:r>
        <w:t>作者：孔顼主编</w:t>
      </w:r>
    </w:p>
    <w:p>
      <w:r>
        <w:t>出版社：长春:吉林文史出版社,2016.01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赵孟俯洛神赋  中国历代名家名品集萃 评论地址：https://www.jiaokey.com/book/detail/14167320.html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