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书名：颜真卿竹山堂连句诗帖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颜真卿竹山堂连句诗帖  中国历代名家名品集萃 评论地址：https://www.jiaokey.com/book/detail/14167311.html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