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新课标新教材同步课堂必备  5年中考3年模拟  初中  思想品德  七年级  上  人教版全练版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新课标新教材同步课堂必备  5年中考3年模拟  初中  思想品德  七年级  上  人教版全练版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本书出售、求购地址：https://www.jiaokey.com/book/detail/14167292.html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关键词搜索：https://www.jiaokey.com/tag/新课标新教材同步课堂必备  5年中考3年模拟  初中  思想品德  七年级  上  人教版全练版.html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