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书名：人民币悬念  人民币汇率的当前处境和未来改革</w:t>
      </w:r>
    </w:p>
    <w:p>
      <w:r>
        <w:t>作者：余永定，何帆主编</w:t>
      </w:r>
    </w:p>
    <w:p>
      <w:r>
        <w:t>出版社：北京：中国青年出版社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人民币悬念  人民币汇率的当前处境和未来改革 评论地址：https://www.jiaokey.com/book/detail/14167289.html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