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书名：法治浙江语境下的温州金融改革</w:t>
      </w:r>
    </w:p>
    <w:p>
      <w:r>
        <w:t>作者：封红梅编著</w:t>
      </w:r>
    </w:p>
    <w:p>
      <w:r>
        <w:t>出版社：杭州：浙江工商大学出版社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法治浙江语境下的温州金融改革 评论地址：https://www.jiaokey.com/book/detail/14167287.html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