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人·自然·社会  初二年级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人·自然·社会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本书出售、求购地址：https://www.jiaokey.com/book/detail/14167281.html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关键词搜索：https://www.jiaokey.com/tag/人·自然·社会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