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高中政治  选修3  国家和国际组织常识  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高中政治  选修3  国家和国际组织常识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本书出售、求购地址：https://www.jiaokey.com/book/detail/14167279.html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高中政治  选修3  国家和国际组织常识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