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中国蒙学经典故事丛书  《三字经》故事  中韩对照</w:t>
      </w:r>
    </w:p>
    <w:p>
      <w:r>
        <w:rPr>
          <w:rFonts w:ascii="宋体" w:hAnsi="宋体" w:eastAsia="宋体"/>
          <w:sz w:val="24"/>
        </w:rPr>
        <w:t>郁辉著；宣炳三译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中国蒙学经典故事丛书  《三字经》故事  中韩对照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郁辉著；宣炳三译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本书出售、求购地址：https://www.jiaokey.com/book/detail/14167260.html</w:t>
      </w:r>
    </w:p>
    <w:p>
      <w:r>
        <w:t>更多相关图书推荐：https://www.jiaokey.com</w:t>
      </w:r>
    </w:p>
    <w:p>
      <w:r>
        <w:t>郁辉著；宣炳三译 其他作品：https://www.jiaokey.com/tag/郁辉著；宣炳三译.html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关键词搜索：https://www.jiaokey.com/tag/中国蒙学经典故事丛书  《三字经》故事  中韩对照.html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