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农村中小金融机构金融创新绩效研究</w:t>
      </w:r>
    </w:p>
    <w:p>
      <w:r>
        <w:rPr>
          <w:rFonts w:ascii="宋体" w:hAnsi="宋体" w:eastAsia="宋体"/>
          <w:sz w:val="24"/>
        </w:rPr>
        <w:t>王重润，李吉栋，徐临等著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农村中小金融机构金融创新绩效研究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王重润，李吉栋，徐临等著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本书出售、求购地址：https://www.jiaokey.com/book/detail/14167250.html</w:t>
      </w:r>
    </w:p>
    <w:p>
      <w:r>
        <w:t>更多相关图书推荐：https://www.jiaokey.com</w:t>
      </w:r>
    </w:p>
    <w:p>
      <w:r>
        <w:t>王重润，李吉栋，徐临等著 其他作品：https://www.jiaokey.com/tag/王重润，李吉栋，徐临等著.html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关键词搜索：https://www.jiaokey.com/tag/农村中小金融机构金融创新绩效研究.html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