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“大海日出”操盘实录  吴国平团队培养成功启示录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“大海日出”操盘实录  吴国平团队培养成功启示录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本书出售、求购地址：https://www.jiaokey.com/book/detail/14167249.html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关键词搜索：https://www.jiaokey.com/tag/“大海日出”操盘实录  吴国平团队培养成功启示录.html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