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浙江统一战线年鉴  2008</w:t>
      </w:r>
    </w:p>
    <w:p>
      <w:r>
        <w:rPr>
          <w:rFonts w:ascii="宋体" w:hAnsi="宋体" w:eastAsia="宋体"/>
          <w:sz w:val="24"/>
        </w:rPr>
        <w:t>中共浙江省委统战部编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浙江统一战线年鉴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本书出售、求购地址：https://www.jiaokey.com/book/detail/14167222.html</w:t>
      </w:r>
    </w:p>
    <w:p>
      <w:r>
        <w:t>更多相关图书推荐：https://www.jiaokey.com</w:t>
      </w:r>
    </w:p>
    <w:p>
      <w:r>
        <w:t>中共浙江省委统战部编 其他作品：https://www.jiaokey.com/tag/中共浙江省委统战部编.html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关键词搜索：https://www.jiaokey.com/tag/浙江统一战线年鉴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