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 引领未来的用户界面开发框架</w:t>
      </w:r>
    </w:p>
    <w:p>
      <w:r>
        <w:rPr>
          <w:rFonts w:ascii="宋体" w:hAnsi="宋体" w:eastAsia="宋体"/>
          <w:sz w:val="24"/>
        </w:rPr>
        <w:t>LeagueofExtraordinaryDevelopers著；寸志，范洪春，题叶等译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 引领未来的用户界面开发框架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LeagueofExtraordinaryDevelopers著；寸志，范洪春，题叶等译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本书出售、求购地址：https://www.jiaokey.com/book/detail/14167179.html</w:t>
      </w:r>
    </w:p>
    <w:p>
      <w:r>
        <w:t>更多相关图书推荐：https://www.jiaokey.com</w:t>
      </w:r>
    </w:p>
    <w:p>
      <w:r>
        <w:t>LeagueofExtraordinaryDevelopers著；寸志，范洪春，题叶等译 其他作品：https://www.jiaokey.com/tag/LeagueofExtraordinaryDevelopers著；寸志，范洪春，题叶等译.html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  引领未来的用户界面开发框架.html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