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书名：中小学校园网网络操作系统的配置与应用</w:t>
      </w:r>
    </w:p>
    <w:p>
      <w:r>
        <w:t>作者：史陈新主编</w:t>
      </w:r>
    </w:p>
    <w:p>
      <w:r>
        <w:t>出版社：北京:现代教育出版社,2014.10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中小学校园网网络操作系统的配置与应用 评论地址：https://www.jiaokey.com/book/detail/14167167.html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