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办公大师经典丛书  Access 2016宝典  第8版  中文版</w:t>
      </w:r>
    </w:p>
    <w:p>
      <w:r>
        <w:rPr>
          <w:rFonts w:ascii="宋体" w:hAnsi="宋体" w:eastAsia="宋体"/>
          <w:sz w:val="24"/>
        </w:rPr>
        <w:t>（美）Michael Alexander，Dick Kusleika著；张洪波译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办公大师经典丛书  Access 2016宝典  第8版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Alexander，Dick Kusleika著；张洪波译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本书出售、求购地址：https://www.jiaokey.com/book/detail/14167165.html</w:t>
      </w:r>
    </w:p>
    <w:p>
      <w:r>
        <w:t>更多相关图书推荐：https://www.jiaokey.com</w:t>
      </w:r>
    </w:p>
    <w:p>
      <w:r>
        <w:t>（美）Michael Alexander，Dick Kusleika著；张洪波译 其他作品：https://www.jiaokey.com/tag/（美）Michael Alexander，Dick Kusleika著；张洪波译.html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关键词搜索：https://www.jiaokey.com/tag/办公大师经典丛书  Access 2016宝典  第8版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