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书名：建筑设计类、工程类建筑工程计算机绘图课程实践实训泛图图样集  上篇</w:t>
      </w:r>
    </w:p>
    <w:p>
      <w:r>
        <w:t>作者：范幸义主编；李益，田崇伟，尹飞云副主编</w:t>
      </w:r>
    </w:p>
    <w:p>
      <w:r>
        <w:t>出版社：武汉：武汉大学出版社</w:t>
      </w:r>
    </w:p>
    <w:p>
      <w:r>
        <w:t>出版日期：2015.04</w:t>
      </w:r>
    </w:p>
    <w:p>
      <w:r>
        <w:t>总页数：235</w:t>
      </w:r>
    </w:p>
    <w:p>
      <w:r>
        <w:t>更多请访问教客网: www.jiaokey.com</w:t>
      </w:r>
    </w:p>
    <w:p>
      <w:r>
        <w:t>建筑设计类、工程类建筑工程计算机绘图课程实践实训泛图图样集  上篇 评论地址：https://www.jiaokey.com/book/detail/14167094.html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