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广场景观  广场景观CAD资料集  公共活动/商业/综合</w:t>
      </w:r>
    </w:p>
    <w:p>
      <w:r>
        <w:rPr>
          <w:rFonts w:ascii="宋体" w:hAnsi="宋体" w:eastAsia="宋体"/>
          <w:sz w:val="24"/>
        </w:rPr>
        <w:t>樊思亮，孔强，卢良主编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广场景观  广场景观CAD资料集  公共活动/商业/综合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樊思亮，孔强，卢良主编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本书出售、求购地址：https://www.jiaokey.com/book/detail/14167093.html</w:t>
      </w:r>
    </w:p>
    <w:p>
      <w:r>
        <w:t>更多相关图书推荐：https://www.jiaokey.com</w:t>
      </w:r>
    </w:p>
    <w:p>
      <w:r>
        <w:t>樊思亮，孔强，卢良主编 其他作品：https://www.jiaokey.com/tag/樊思亮，孔强，卢良主编.html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关键词搜索：https://www.jiaokey.com/tag/广场景观  广场景观CAD资料集  公共活动/商业/综合.html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