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道路交通安全法律法规和相关知识  2016版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道路交通安全法律法规和相关知识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本书出售、求购地址：https://www.jiaokey.com/book/detail/14167083.html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关键词搜索：https://www.jiaokey.com/tag/道路交通安全法律法规和相关知识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