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书名：CI设计  第3版</w:t>
      </w:r>
    </w:p>
    <w:p>
      <w:r>
        <w:t>作者：周旭编著</w:t>
      </w:r>
    </w:p>
    <w:p>
      <w:r>
        <w:t>出版社：长沙：湖南大学出版社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CI设计  第3版 评论地址：https://www.jiaokey.com/book/detail/14167075.html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