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书名：水处理工程实验</w:t>
      </w:r>
    </w:p>
    <w:p>
      <w:r>
        <w:t>作者：王学刚，郭亚丹，李泽兵等主编</w:t>
      </w:r>
    </w:p>
    <w:p>
      <w:r>
        <w:t>出版社：北京:冶金工业出版社,2016.10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水处理工程实验 评论地址：https://www.jiaokey.com/book/detail/14167059.html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