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印象北京  巴塞罗那  颐和园西南区域及武汉铁山区矿坑景观设计</w:t>
      </w:r>
    </w:p>
    <w:p>
      <w:r>
        <w:rPr>
          <w:rFonts w:ascii="宋体" w:hAnsi="宋体" w:eastAsia="宋体"/>
          <w:sz w:val="24"/>
        </w:rPr>
        <w:t>朱育帆，邬东璠编著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印象北京  巴塞罗那  颐和园西南区域及武汉铁山区矿坑景观设计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朱育帆，邬东璠编著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本书出售、求购地址：https://www.jiaokey.com/book/detail/14167058.html</w:t>
      </w:r>
    </w:p>
    <w:p>
      <w:r>
        <w:t>更多相关图书推荐：https://www.jiaokey.com</w:t>
      </w:r>
    </w:p>
    <w:p>
      <w:r>
        <w:t>朱育帆，邬东璠编著 其他作品：https://www.jiaokey.com/tag/朱育帆，邬东璠编著.html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关键词搜索：https://www.jiaokey.com/tag/印象北京  巴塞罗那  颐和园西南区域及武汉铁山区矿坑景观设计.html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