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21世纪初叶的中国高等教育</w:t>
      </w:r>
    </w:p>
    <w:p>
      <w:r>
        <w:rPr>
          <w:rFonts w:ascii="宋体" w:hAnsi="宋体" w:eastAsia="宋体"/>
          <w:sz w:val="24"/>
        </w:rPr>
        <w:t>徐毅鹏主编；袁韶莹，程喜田副主编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21世纪初叶的中国高等教育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徐毅鹏主编；袁韶莹，程喜田副主编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本书出售、求购地址：https://www.jiaokey.com/book/detail/14167047.html</w:t>
      </w:r>
    </w:p>
    <w:p>
      <w:r>
        <w:t>更多相关图书推荐：https://www.jiaokey.com</w:t>
      </w:r>
    </w:p>
    <w:p>
      <w:r>
        <w:t>徐毅鹏主编；袁韶莹，程喜田副主编 其他作品：https://www.jiaokey.com/tag/徐毅鹏主编；袁韶莹，程喜田副主编.html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关键词搜索：https://www.jiaokey.com/tag/21世纪初叶的中国高等教育.html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