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书名：信念与追求  走近上外</w:t>
      </w:r>
    </w:p>
    <w:p>
      <w:r>
        <w:t>作者：郑新民著</w:t>
      </w:r>
    </w:p>
    <w:p>
      <w:r>
        <w:t>出版社：合肥:安徽大学出版社,2016.10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信念与追求  走近上外 评论地址：https://www.jiaokey.com/book/detail/14167035.html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