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里尔克和女性  挚爱诗心</w:t>
      </w:r>
    </w:p>
    <w:p>
      <w:r>
        <w:rPr>
          <w:rFonts w:ascii="宋体" w:hAnsi="宋体" w:eastAsia="宋体"/>
          <w:sz w:val="24"/>
        </w:rPr>
        <w:t>（德）海默·施维克（HEIMO SCHWILK）著；商丹妮译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里尔克和女性  挚爱诗心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（德）海默·施维克（HEIMO SCHWILK）著；商丹妮译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本书出售、求购地址：https://www.jiaokey.com/book/detail/14167028.html</w:t>
      </w:r>
    </w:p>
    <w:p>
      <w:r>
        <w:t>更多相关图书推荐：https://www.jiaokey.com</w:t>
      </w:r>
    </w:p>
    <w:p>
      <w:r>
        <w:t>（德）海默·施维克（HEIMO SCHWILK）著；商丹妮译 其他作品：https://www.jiaokey.com/tag/（德）海默·施维克（HEIMO SCHWILK）著；商丹妮译.html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关键词搜索：https://www.jiaokey.com/tag/里尔克和女性  挚爱诗心.html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