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企业并购会计重点、难点及案例分析</w:t>
      </w:r>
    </w:p>
    <w:p>
      <w:r>
        <w:rPr>
          <w:rFonts w:ascii="宋体" w:hAnsi="宋体" w:eastAsia="宋体"/>
          <w:sz w:val="24"/>
        </w:rPr>
        <w:t>罗胜强，潘文学主编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企业并购会计重点、难点及案例分析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罗胜强，潘文学主编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本书出售、求购地址：https://www.jiaokey.com/book/detail/14167004.html</w:t>
      </w:r>
    </w:p>
    <w:p>
      <w:r>
        <w:t>更多相关图书推荐：https://www.jiaokey.com</w:t>
      </w:r>
    </w:p>
    <w:p>
      <w:r>
        <w:t>罗胜强，潘文学主编 其他作品：https://www.jiaokey.com/tag/罗胜强，潘文学主编.html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关键词搜索：https://www.jiaokey.com/tag/企业并购会计重点、难点及案例分析.html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