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书名：敦煌与丝绸之路石窟艺术丛书  川北佛教石窟和摩崖造像研究</w:t>
      </w:r>
    </w:p>
    <w:p>
      <w:r>
        <w:t>作者：郑炳林，雷玉华，罗春晓，王剑平</w:t>
      </w:r>
    </w:p>
    <w:p>
      <w:r>
        <w:t>出版社：兰州:甘肃教育出版社,2016.10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敦煌与丝绸之路石窟艺术丛书  川北佛教石窟和摩崖造像研究 评论地址：https://www.jiaokey.com/book/detail/14166998.html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