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中国博士人名辞典</w:t>
      </w:r>
    </w:p>
    <w:p>
      <w:r>
        <w:rPr>
          <w:rFonts w:ascii="宋体" w:hAnsi="宋体" w:eastAsia="宋体"/>
          <w:sz w:val="24"/>
        </w:rPr>
        <w:t>梁桂芝主编；左庆润，刘堂江，李军等副主编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梁桂芝主编；左庆润，刘堂江，李军等副主编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本书出售、求购地址：https://www.jiaokey.com/book/detail/14166949.html</w:t>
      </w:r>
    </w:p>
    <w:p>
      <w:r>
        <w:t>更多相关图书推荐：https://www.jiaokey.com</w:t>
      </w:r>
    </w:p>
    <w:p>
      <w:r>
        <w:t>梁桂芝主编；左庆润，刘堂江，李军等副主编 其他作品：https://www.jiaokey.com/tag/梁桂芝主编；左庆润，刘堂江，李军等副主编.html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关键词搜索：https://www.jiaokey.com/tag/中国博士人名辞典.html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