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我希望在这里用餐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我希望在这里用餐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本书出售、求购地址：https://www.jiaokey.com/book/detail/14166893.html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关键词搜索：https://www.jiaokey.com/tag/我希望在这里用餐.html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