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书名：停车场设计</w:t>
      </w:r>
    </w:p>
    <w:p>
      <w:r>
        <w:t>作者：（德）乌塔·凯尔，（德）安斯加尔·奥斯瓦尔德著</w:t>
      </w:r>
    </w:p>
    <w:p>
      <w:r>
        <w:t>出版社：沈阳:辽宁科学技术出版社,2016.05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停车场设计 评论地址：https://www.jiaokey.com/book/detail/14166880.html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