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2014年全国水利发展统计公报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2014年全国水利发展统计公报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本书出售、求购地址：https://www.jiaokey.com/book/detail/14166879.html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关键词搜索：https://www.jiaokey.com/tag/2014年全国水利发展统计公报.html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