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住房城乡建设违法违规行为定性和处罚指引</w:t>
      </w:r>
    </w:p>
    <w:p>
      <w:r>
        <w:rPr>
          <w:rFonts w:ascii="宋体" w:hAnsi="宋体" w:eastAsia="宋体"/>
          <w:sz w:val="24"/>
        </w:rPr>
        <w:t>库博雷克公共管理咨询著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住房城乡建设违法违规行为定性和处罚指引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库博雷克公共管理咨询著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本书出售、求购地址：https://www.jiaokey.com/book/detail/14166813.html</w:t>
      </w:r>
    </w:p>
    <w:p>
      <w:r>
        <w:t>更多相关图书推荐：https://www.jiaokey.com</w:t>
      </w:r>
    </w:p>
    <w:p>
      <w:r>
        <w:t>库博雷克公共管理咨询著 其他作品：https://www.jiaokey.com/tag/库博雷克公共管理咨询著.html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关键词搜索：https://www.jiaokey.com/tag/住房城乡建设违法违规行为定性和处罚指引.html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