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配送中心实务</w:t>
      </w:r>
    </w:p>
    <w:p>
      <w:r>
        <w:rPr>
          <w:rFonts w:ascii="宋体" w:hAnsi="宋体" w:eastAsia="宋体"/>
          <w:sz w:val="24"/>
        </w:rPr>
        <w:t>黄海涛，覃志成主编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6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黄海涛，覃志成主编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物流配送中心-运营管理-教材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本书出售、求购地址：https://www.jiaokey.com/book/detail/14166792.html</w:t>
      </w:r>
    </w:p>
    <w:p>
      <w:r>
        <w:t>更多相关图书推荐：https://www.jiaokey.com</w:t>
      </w:r>
    </w:p>
    <w:p>
      <w:r>
        <w:t>黄海涛，覃志成主编 其他作品：https://www.jiaokey.com/tag/黄海涛，覃志成主编.html</w:t>
      </w:r>
    </w:p>
    <w:p>
      <w:r>
        <w:t>北京:中国商业出版社,2015.03 出版图书：https://www.jiaokey.com/tag/北京:中国商业出版社,2015.03.html</w:t>
      </w:r>
    </w:p>
    <w:p>
      <w:r>
        <w:t>关键词搜索：https://www.jiaokey.com/tag/物流配送中心-运营管理-教材.html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